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婴儿眼里的世界  语言前的儿童心理探索</w:t>
      </w:r>
    </w:p>
    <w:p>
      <w:r>
        <w:rPr>
          <w:rFonts w:ascii="宋体" w:hAnsi="宋体" w:eastAsia="宋体"/>
          <w:sz w:val="24"/>
        </w:rPr>
        <w:t>（日）无藤隆著；黄志道，顾琪璋译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婴儿眼里的世界  语言前的儿童心理探索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（日）无藤隆著；黄志道，顾琪璋译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本书出售、求购地址：https://www.jiaokey.com/book/detail/11571205.html</w:t>
      </w:r>
    </w:p>
    <w:p>
      <w:r>
        <w:t>更多相关图书推荐：https://www.jiaokey.com</w:t>
      </w:r>
    </w:p>
    <w:p>
      <w:r>
        <w:t>（日）无藤隆著；黄志道，顾琪璋译 其他作品：https://www.jiaokey.com/tag/（日）无藤隆著；黄志道，顾琪璋译.html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关键词搜索：https://www.jiaokey.com/tag/婴儿眼里的世界  语言前的儿童心理探索.html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