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书名：1箭N雕背单词 羽箭篇</w:t>
      </w:r>
    </w:p>
    <w:p>
      <w:r>
        <w:t>作者：叶硕著</w:t>
      </w:r>
    </w:p>
    <w:p>
      <w:r>
        <w:t>出版社：北京:中国电力出版社,2006.03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1箭N雕背单词 羽箭篇 评论地址：https://www.jiaokey.com/book/detail/11571149.html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