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奇幻卡通创作技法  人物造型篇</w:t>
      </w:r>
    </w:p>
    <w:p>
      <w:r>
        <w:rPr>
          <w:rFonts w:ascii="宋体" w:hAnsi="宋体" w:eastAsia="宋体"/>
          <w:sz w:val="24"/>
        </w:rPr>
        <w:t>芬利·考恩（Finlay Cowan）编著；邵雪萍译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奇幻卡通创作技法  人物造型篇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芬利·考恩（Finlay Cowan）编著；邵雪萍译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本书出售、求购地址：https://www.jiaokey.com/book/detail/11571146.html</w:t>
      </w:r>
    </w:p>
    <w:p>
      <w:r>
        <w:t>更多相关图书推荐：https://www.jiaokey.com</w:t>
      </w:r>
    </w:p>
    <w:p>
      <w:r>
        <w:t>芬利·考恩（Finlay Cowan）编著；邵雪萍译 其他作品：https://www.jiaokey.com/tag/芬利·考恩（Finlay Cowan）编著；邵雪萍译.html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关键词搜索：https://www.jiaokey.com/tag/奇幻卡通创作技法  人物造型篇.html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