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浴室与厨房  塑造家居品质空间</w:t>
      </w:r>
    </w:p>
    <w:p>
      <w:r>
        <w:rPr>
          <w:rFonts w:ascii="宋体" w:hAnsi="宋体" w:eastAsia="宋体"/>
          <w:sz w:val="24"/>
        </w:rPr>
        <w:t>（美）Paula Marshall，（美）Amber Barz著；美家生活编译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浴室与厨房  塑造家居品质空间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（美）Paula Marshall，（美）Amber Barz著；美家生活编译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本书出售、求购地址：https://www.jiaokey.com/book/detail/11571131.html</w:t>
      </w:r>
    </w:p>
    <w:p>
      <w:r>
        <w:t>更多相关图书推荐：https://www.jiaokey.com</w:t>
      </w:r>
    </w:p>
    <w:p>
      <w:r>
        <w:t>（美）Paula Marshall，（美）Amber Barz著；美家生活编译 其他作品：https://www.jiaokey.com/tag/（美）Paula Marshall，（美）Amber Barz著；美家生活编译.html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关键词搜索：https://www.jiaokey.com/tag/浴室与厨房  塑造家居品质空间.html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