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Persepolis：我在伊朗长大  1  面纱</w:t>
      </w:r>
    </w:p>
    <w:p>
      <w:r>
        <w:rPr>
          <w:rFonts w:ascii="宋体" w:hAnsi="宋体" w:eastAsia="宋体"/>
          <w:sz w:val="24"/>
        </w:rPr>
        <w:t>玛赞·莎塔碧（Marjane Satrapi）著；马爱农，左涛译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Persepolis：我在伊朗长大  1  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玛赞·莎塔碧（Marjane Satrapi）著；马爱农，左涛译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本书出售、求购地址：https://www.jiaokey.com/book/detail/11571126.html</w:t>
      </w:r>
    </w:p>
    <w:p>
      <w:r>
        <w:t>更多相关图书推荐：https://www.jiaokey.com</w:t>
      </w:r>
    </w:p>
    <w:p>
      <w:r>
        <w:t>玛赞·莎塔碧（Marjane Satrapi）著；马爱农，左涛译 其他作品：https://www.jiaokey.com/tag/玛赞·莎塔碧（Marjane Satrapi）著；马爱农，左涛译.html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关键词搜索：https://www.jiaokey.com/tag/Persepolis：我在伊朗长大  1  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