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家庭装修设计资料手册  5  卧室  儿童房</w:t>
      </w:r>
    </w:p>
    <w:p>
      <w:r>
        <w:rPr>
          <w:rFonts w:ascii="宋体" w:hAnsi="宋体" w:eastAsia="宋体"/>
          <w:sz w:val="24"/>
        </w:rPr>
        <w:t>林崇华，陈永强，张小莉编著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家庭装修设计资料手册  5  卧室 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林崇华，陈永强，张小莉编著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本书出售、求购地址：https://www.jiaokey.com/book/detail/11571111.html</w:t>
      </w:r>
    </w:p>
    <w:p>
      <w:r>
        <w:t>更多相关图书推荐：https://www.jiaokey.com</w:t>
      </w:r>
    </w:p>
    <w:p>
      <w:r>
        <w:t>林崇华，陈永强，张小莉编著 其他作品：https://www.jiaokey.com/tag/林崇华，陈永强，张小莉编著.html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关键词搜索：https://www.jiaokey.com/tag/家庭装修设计资料手册  5  卧室 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