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片头大地震 3ds max 7/Combustion 3.0/After Effects 6.5影视广告片头全攻略 全彩印刷</w:t>
      </w:r>
    </w:p>
    <w:p>
      <w:r>
        <w:rPr>
          <w:rFonts w:ascii="宋体" w:hAnsi="宋体" w:eastAsia="宋体"/>
          <w:sz w:val="24"/>
        </w:rPr>
        <w:t>张妍焱，王志新编著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1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片头大地震 3ds max 7/Combustion 3.0/After Effects 6.5影视广告片头全攻略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张妍焱，王志新编著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动画 学科: 计算机图形学) 三维 动画 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本书出售、求购地址：https://www.jiaokey.com/book/detail/11571048.html</w:t>
      </w:r>
    </w:p>
    <w:p>
      <w:r>
        <w:t>更多相关图书推荐：https://www.jiaokey.com</w:t>
      </w:r>
    </w:p>
    <w:p>
      <w:r>
        <w:t>张妍焱，王志新编著 其他作品：https://www.jiaokey.com/tag/张妍焱，王志新编著.html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关键词搜索：https://www.jiaokey.com/tag/三维(学科: 动画 学科: 计算机图形学) 三维 动画 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