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书名：十大经典 3ds max 7 &amp; Linghtscape 3.2室内空间设计与表现</w:t>
      </w:r>
    </w:p>
    <w:p>
      <w:r>
        <w:t>作者：腾龙视觉设计工作室编著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总页数：407</w:t>
      </w:r>
    </w:p>
    <w:p>
      <w:r>
        <w:t>更多请访问教客网: www.jiaokey.com</w:t>
      </w:r>
    </w:p>
    <w:p>
      <w:r>
        <w:t>十大经典 3ds max 7 &amp; Linghtscape 3.2室内空间设计与表现 评论地址：https://www.jiaokey.com/book/detail/11571015.html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