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全国计算机数字图形图像应用技术等级证书考试  二级  角色和场景设计</w:t>
      </w:r>
    </w:p>
    <w:p>
      <w:r>
        <w:rPr>
          <w:rFonts w:ascii="宋体" w:hAnsi="宋体" w:eastAsia="宋体"/>
          <w:sz w:val="24"/>
        </w:rPr>
        <w:t>教育部考试中心组编；张贵明主编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全国计算机数字图形图像应用技术等级证书考试  二级  角色和场景设计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教育部考试中心组编；张贵明主编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本书出售、求购地址：https://www.jiaokey.com/book/detail/11571010.html</w:t>
      </w:r>
    </w:p>
    <w:p>
      <w:r>
        <w:t>更多相关图书推荐：https://www.jiaokey.com</w:t>
      </w:r>
    </w:p>
    <w:p>
      <w:r>
        <w:t>教育部考试中心组编；张贵明主编 其他作品：https://www.jiaokey.com/tag/教育部考试中心组编；张贵明主编.html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关键词搜索：https://www.jiaokey.com/tag/全国计算机数字图形图像应用技术等级证书考试  二级  角色和场景设计.html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