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2006机械制图典型应用实战演练100例</w:t>
      </w:r>
    </w:p>
    <w:p>
      <w:r>
        <w:rPr>
          <w:rFonts w:ascii="宋体" w:hAnsi="宋体" w:eastAsia="宋体"/>
          <w:sz w:val="24"/>
        </w:rPr>
        <w:t>黄小龙，高宏，周建国编著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2006机械制图典型应用实战演练100例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黄小龙，高宏，周建国编著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本书出售、求购地址：https://www.jiaokey.com/book/detail/11571006.html</w:t>
      </w:r>
    </w:p>
    <w:p>
      <w:r>
        <w:t>更多相关图书推荐：https://www.jiaokey.com</w:t>
      </w:r>
    </w:p>
    <w:p>
      <w:r>
        <w:t>黄小龙，高宏，周建国编著 其他作品：https://www.jiaokey.com/tag/黄小龙，高宏，周建国编著.html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2006机械制图典型应用实战演练100例.html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