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建筑CAD设计方略 建筑建模与分析原理</w:t>
      </w:r>
    </w:p>
    <w:p>
      <w:r>
        <w:rPr>
          <w:rFonts w:ascii="宋体" w:hAnsi="宋体" w:eastAsia="宋体"/>
          <w:sz w:val="24"/>
        </w:rPr>
        <w:t>（英）彼得·沙拉帕伊（Peter Szalapaj）著；吉国华译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建筑CAD设计方略 建筑建模与分析原理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（英）彼得·沙拉帕伊（Peter Szalapaj）著；吉国华译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本书出售、求购地址：https://www.jiaokey.com/book/detail/11570984.html</w:t>
      </w:r>
    </w:p>
    <w:p>
      <w:r>
        <w:t>更多相关图书推荐：https://www.jiaokey.com</w:t>
      </w:r>
    </w:p>
    <w:p>
      <w:r>
        <w:t>（英）彼得·沙拉帕伊（Peter Szalapaj）著；吉国华译 其他作品：https://www.jiaokey.com/tag/（英）彼得·沙拉帕伊（Peter Szalapaj）著；吉国华译.html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关键词搜索：https://www.jiaokey.com/tag/建筑CAD设计方略 建筑建模与分析原理.html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