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书名：预应力混凝土连续箱梁桥防裂设计</w:t>
      </w:r>
    </w:p>
    <w:p>
      <w:r>
        <w:t>作者：彭卫著</w:t>
      </w:r>
    </w:p>
    <w:p>
      <w:r>
        <w:t>出版社：北京:地震出版社,2006.01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预应力混凝土连续箱梁桥防裂设计 评论地址：https://www.jiaokey.com/book/detail/11570912.html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