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书名：象牙塔中的柔情与理性  当代大学生恋爱问题调研报告</w:t>
      </w:r>
    </w:p>
    <w:p>
      <w:r>
        <w:t>作者:雷骥著</w:t>
      </w:r>
    </w:p>
    <w:p>
      <w:r>
        <w:t>出版社:开封：河南大学出版社</w:t>
      </w:r>
    </w:p>
    <w:p>
      <w:r>
        <w:t>出版日期：2005.08</w:t>
      </w:r>
    </w:p>
    <w:p>
      <w:r>
        <w:t>总页数：289</w:t>
      </w:r>
    </w:p>
    <w:p>
      <w:r>
        <w:t>更多请访问教客网:www.jiaokey.com</w:t>
      </w:r>
    </w:p>
    <w:p>
      <w:r>
        <w:t>象牙塔中的柔情与理性  当代大学生恋爱问题调研报告评论地址：https://www.jiaokey.com/book/detail/11570885.html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