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微分几何与拓扑学简明教程</w:t>
      </w:r>
    </w:p>
    <w:p>
      <w:r>
        <w:rPr>
          <w:rFonts w:ascii="宋体" w:hAnsi="宋体" w:eastAsia="宋体"/>
          <w:sz w:val="24"/>
        </w:rPr>
        <w:t>A·C·米先柯（Мищенко А. С.），A·T·福明柯（Фоменко А. Т.）著；张爱和译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微分几何与拓扑学简明教程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A·C·米先柯（Мищенко А. С.），A·T·福明柯（Фоменко А. Т.）著；张爱和译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本书出售、求购地址：https://www.jiaokey.com/book/detail/11570875.html</w:t>
      </w:r>
    </w:p>
    <w:p>
      <w:r>
        <w:t>更多相关图书推荐：https://www.jiaokey.com</w:t>
      </w:r>
    </w:p>
    <w:p>
      <w:r>
        <w:t>A·C·米先柯（Мищенко А. С.），A·T·福明柯（Фоменко А. Т.）著；张爱和译 其他作品：https://www.jiaokey.com/tag/A·C·米先柯（Мищенко А. С.），A·T·福明柯（Фоменко А. Т.）著；张爱和译.html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关键词搜索：https://www.jiaokey.com/tag/微分几何与拓扑学简明教程.html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