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岩石洞室地基稳定性分析方法与实践</w:t>
      </w:r>
    </w:p>
    <w:p>
      <w:r>
        <w:rPr>
          <w:rFonts w:ascii="宋体" w:hAnsi="宋体" w:eastAsia="宋体"/>
          <w:sz w:val="24"/>
        </w:rPr>
        <w:t>张永兴，王桂林，胡居义著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岩石洞室地基稳定性分析方法与实践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张永兴，王桂林，胡居义著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本书出售、求购地址：https://www.jiaokey.com/book/detail/11570868.html</w:t>
      </w:r>
    </w:p>
    <w:p>
      <w:r>
        <w:t>更多相关图书推荐：https://www.jiaokey.com</w:t>
      </w:r>
    </w:p>
    <w:p>
      <w:r>
        <w:t>张永兴，王桂林，胡居义著 其他作品：https://www.jiaokey.com/tag/张永兴，王桂林，胡居义著.html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关键词搜索：https://www.jiaokey.com/tag/岩石洞室地基稳定性分析方法与实践.html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