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中国古建筑装饰讲座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中国古建筑装饰讲座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本书出售、求购地址：https://www.jiaokey.com/book/detail/11570860.html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关键词搜索：https://www.jiaokey.com/tag/中国古建筑装饰讲座.html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