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法律和市场经济 法律经济学价值的重新诠释 reinterpreting the values of law and economics</w:t>
      </w:r>
    </w:p>
    <w:p>
      <w:r>
        <w:rPr>
          <w:rFonts w:ascii="宋体" w:hAnsi="宋体" w:eastAsia="宋体"/>
          <w:sz w:val="24"/>
        </w:rPr>
        <w:t>（美）罗宾·保罗·马洛伊（Robin Paul Malloy）著；钱弘道，朱素梅译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法律和市场经济 法律经济学价值的重新诠释 reinterpreting the values of law and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（美）罗宾·保罗·马洛伊（Robin Paul Malloy）著；钱弘道，朱素梅译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本书出售、求购地址：https://www.jiaokey.com/book/detail/11570826.html</w:t>
      </w:r>
    </w:p>
    <w:p>
      <w:r>
        <w:t>更多相关图书推荐：https://www.jiaokey.com</w:t>
      </w:r>
    </w:p>
    <w:p>
      <w:r>
        <w:t>（美）罗宾·保罗·马洛伊（Robin Paul Malloy）著；钱弘道，朱素梅译 其他作品：https://www.jiaokey.com/tag/（美）罗宾·保罗·马洛伊（Robin Paul Malloy）著；钱弘道，朱素梅译.html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关键词搜索：https://www.jiaokey.com/tag/法律和市场经济 法律经济学价值的重新诠释 reinterpreting the values of law and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