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跨越大洋看美国  英汉对照</w:t>
      </w:r>
    </w:p>
    <w:p>
      <w:r>
        <w:rPr>
          <w:rFonts w:ascii="宋体" w:hAnsi="宋体" w:eastAsia="宋体"/>
          <w:sz w:val="24"/>
        </w:rPr>
        <w:t>张丽华，李啸主编；郭泽民等编译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跨越大洋看美国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张丽华，李啸主编；郭泽民等编译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本书出售、求购地址：https://www.jiaokey.com/book/detail/11570787.html</w:t>
      </w:r>
    </w:p>
    <w:p>
      <w:r>
        <w:t>更多相关图书推荐：https://www.jiaokey.com</w:t>
      </w:r>
    </w:p>
    <w:p>
      <w:r>
        <w:t>张丽华，李啸主编；郭泽民等编译 其他作品：https://www.jiaokey.com/tag/张丽华，李啸主编；郭泽民等编译.html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关键词搜索：https://www.jiaokey.com/tag/跨越大洋看美国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