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书名：高等数学同步辅导</w:t>
      </w:r>
    </w:p>
    <w:p>
      <w:r>
        <w:t>作者：赵迁贵主编；张兴永，孟健，杨宏晨，王彩侠副主编</w:t>
      </w:r>
    </w:p>
    <w:p>
      <w:r>
        <w:t>出版社：徐州：中国矿业大学出版社</w:t>
      </w:r>
    </w:p>
    <w:p>
      <w:r>
        <w:t>出版日期：2005</w:t>
      </w:r>
    </w:p>
    <w:p>
      <w:r>
        <w:t>总页数：638</w:t>
      </w:r>
    </w:p>
    <w:p>
      <w:r>
        <w:t>更多请访问教客网: www.jiaokey.com</w:t>
      </w:r>
    </w:p>
    <w:p>
      <w:r>
        <w:t>高等数学同步辅导 评论地址：https://www.jiaokey.com/book/detail/11570786.html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