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书名：大学英语英美文化链接  中英双语本</w:t>
      </w:r>
    </w:p>
    <w:p>
      <w:r>
        <w:t>作者：姜志伟等主编</w:t>
      </w:r>
    </w:p>
    <w:p>
      <w:r>
        <w:t>出版社：北京：中国书籍出版社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大学英语英美文化链接  中英双语本 评论地址：https://www.jiaokey.com/book/detail/11570785.html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