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不再疲惫 战胜疲劳和不良感觉的十种方法 10 mind-body steps to fight fatigue and feel your best</w:t>
      </w:r>
    </w:p>
    <w:p>
      <w:r>
        <w:rPr>
          <w:rFonts w:ascii="宋体" w:hAnsi="宋体" w:eastAsia="宋体"/>
          <w:sz w:val="24"/>
        </w:rPr>
        <w:t>（美）乔治·D. 泽古莱兹（George D. Zgourides），（美）克里斯蒂·S. 泽古莱兹（Christie S. Zgourides）著；郭晓惠，曹波译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不再疲惫 战胜疲劳和不良感觉的十种方法 10 mind-body steps to fight fatigue and feel your best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（美）乔治·D. 泽古莱兹（George D. Zgourides），（美）克里斯蒂·S. 泽古莱兹（Christie S. Zgourides）著；郭晓惠，曹波译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本书出售、求购地址：https://www.jiaokey.com/book/detail/11570780.html</w:t>
      </w:r>
    </w:p>
    <w:p>
      <w:r>
        <w:t>更多相关图书推荐：https://www.jiaokey.com</w:t>
      </w:r>
    </w:p>
    <w:p>
      <w:r>
        <w:t>（美）乔治·D. 泽古莱兹（George D. Zgourides），（美）克里斯蒂·S. 泽古莱兹（Christie S. Zgourides）著；郭晓惠，曹波译 其他作品：https://www.jiaokey.com/tag/（美）乔治·D. 泽古莱兹（George D. Zgourides），（美）克里斯蒂·S. 泽古莱兹（Christie S. Zgourides）著；郭晓惠，曹波译.html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关键词搜索：https://www.jiaokey.com/tag/不再疲惫 战胜疲劳和不良感觉的十种方法 10 mind-body steps to fight fatigue and feel your best.html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