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大气-时时刻刻都离不开的“朋友”</w:t>
      </w:r>
    </w:p>
    <w:p>
      <w:r>
        <w:rPr>
          <w:rFonts w:ascii="宋体" w:hAnsi="宋体" w:eastAsia="宋体"/>
          <w:sz w:val="24"/>
        </w:rPr>
        <w:t>杭州市环境保护局，杭州市环境保护宣传教育中心编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大气-时时刻刻都离不开的“朋友”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杭州市环境保护局，杭州市环境保护宣传教育中心编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本书出售、求购地址：https://www.jiaokey.com/book/detail/11570731.html</w:t>
      </w:r>
    </w:p>
    <w:p>
      <w:r>
        <w:t>更多相关图书推荐：https://www.jiaokey.com</w:t>
      </w:r>
    </w:p>
    <w:p>
      <w:r>
        <w:t>杭州市环境保护局，杭州市环境保护宣传教育中心编 其他作品：https://www.jiaokey.com/tag/杭州市环境保护局，杭州市环境保护宣传教育中心编.html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关键词搜索：https://www.jiaokey.com/tag/大气-时时刻刻都离不开的“朋友”.html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