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贯通英语  20篇文章贯通1-6级词汇  3  第2版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贯通英语  20篇文章贯通1-6级词汇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本书出售、求购地址：https://www.jiaokey.com/book/detail/11570728.html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  贯通英语  20篇文章贯通1-6级词汇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