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货币银行学经典教材习题详解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货币银行学经典教材习题详解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本书出售、求购地址：https://www.jiaokey.com/book/detail/11570721.html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关键词搜索：https://www.jiaokey.com/tag/货币银行学经典教材习题详解.html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