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书名：美国大城市的死与生</w:t>
      </w:r>
    </w:p>
    <w:p>
      <w:r>
        <w:t>作者：（加）简·雅各布斯（Jan Jacobs）著；金衡山译</w:t>
      </w:r>
    </w:p>
    <w:p>
      <w:r>
        <w:t>出版社：南京：译林出版社</w:t>
      </w:r>
    </w:p>
    <w:p>
      <w:r>
        <w:t>出版日期：2005.05</w:t>
      </w:r>
    </w:p>
    <w:p>
      <w:r>
        <w:t>总页数：528</w:t>
      </w:r>
    </w:p>
    <w:p>
      <w:r>
        <w:t>更多请访问教客网: www.jiaokey.com</w:t>
      </w:r>
    </w:p>
    <w:p>
      <w:r>
        <w:t>美国大城市的死与生 评论地址：https://www.jiaokey.com/book/detail/11570713.html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