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终端阵地战  零售终端导购与促销实战技巧</w:t>
      </w:r>
    </w:p>
    <w:p>
      <w:r>
        <w:rPr>
          <w:rFonts w:ascii="宋体" w:hAnsi="宋体" w:eastAsia="宋体"/>
          <w:sz w:val="24"/>
        </w:rPr>
        <w:t>张小虎编著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终端阵地战  零售终端导购与促销实战技巧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零售商业(学科: 市场营销学) 零售商业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本书出售、求购地址：https://www.jiaokey.com/book/detail/11570701.html</w:t>
      </w:r>
    </w:p>
    <w:p>
      <w:r>
        <w:t>更多相关图书推荐：https://www.jiaokey.com</w:t>
      </w:r>
    </w:p>
    <w:p>
      <w:r>
        <w:t>张小虎编著 其他作品：https://www.jiaokey.com/tag/张小虎编著.html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关键词搜索：https://www.jiaokey.com/tag/零售商业(学科: 市场营销学) 零售商业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