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第五媒体  无线营销下的分众传媒与定向传播</w:t>
      </w:r>
    </w:p>
    <w:p>
      <w:r>
        <w:rPr>
          <w:rFonts w:ascii="宋体" w:hAnsi="宋体" w:eastAsia="宋体"/>
          <w:sz w:val="24"/>
        </w:rPr>
        <w:t>朱海松著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第五媒体  无线营销下的分众传媒与定向传播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本书出售、求购地址：https://www.jiaokey.com/book/detail/11570699.html</w:t>
      </w:r>
    </w:p>
    <w:p>
      <w:r>
        <w:t>更多相关图书推荐：https://www.jiaokey.com</w:t>
      </w:r>
    </w:p>
    <w:p>
      <w:r>
        <w:t>朱海松著 其他作品：https://www.jiaokey.com/tag/朱海松著.html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关键词搜索：https://www.jiaokey.com/tag/第五媒体  无线营销下的分众传媒与定向传播.html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