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成交  提升说服力与人际关系技巧的4大销售方法</w:t>
      </w:r>
    </w:p>
    <w:p>
      <w:r>
        <w:rPr>
          <w:rFonts w:ascii="宋体" w:hAnsi="宋体" w:eastAsia="宋体"/>
          <w:sz w:val="24"/>
        </w:rPr>
        <w:t>（美）维克多·巴佐塔（Victor R. Buzzotta），（美）罗伯特·李夫顿（Robert E. Lefton）著；刘复苓，袁世佩译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成交  提升说服力与人际关系技巧的4大销售方法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（美）维克多·巴佐塔（Victor R. Buzzotta），（美）罗伯特·李夫顿（Robert E. Lefton）著；刘复苓，袁世佩译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本书出售、求购地址：https://www.jiaokey.com/book/detail/11570698.html</w:t>
      </w:r>
    </w:p>
    <w:p>
      <w:r>
        <w:t>更多相关图书推荐：https://www.jiaokey.com</w:t>
      </w:r>
    </w:p>
    <w:p>
      <w:r>
        <w:t>（美）维克多·巴佐塔（Victor R. Buzzotta），（美）罗伯特·李夫顿（Robert E. Lefton）著；刘复苓，袁世佩译 其他作品：https://www.jiaokey.com/tag/（美）维克多·巴佐塔（Victor R. Buzzotta），（美）罗伯特·李夫顿（Robert E. Lefton）著；刘复苓，袁世佩译.html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关键词搜索：https://www.jiaokey.com/tag/成交  提升说服力与人际关系技巧的4大销售方法.html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