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书名：话说世界  古代卷  文明的起源和繁荣  公元前3500年至公元475年的世界故事</w:t>
      </w:r>
    </w:p>
    <w:p>
      <w:r>
        <w:t>作者：郭豫斌主编</w:t>
      </w:r>
    </w:p>
    <w:p>
      <w:r>
        <w:t>出版社：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话说世界  古代卷  文明的起源和繁荣  公元前3500年至公元475年的世界故事 评论地址：https://www.jiaokey.com/book/detail/11570655.html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