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书名：信号与线性系统解题指导</w:t>
      </w:r>
    </w:p>
    <w:p>
      <w:r>
        <w:t>作者：林梓，王海燕，刘秀环编著</w:t>
      </w:r>
    </w:p>
    <w:p>
      <w:r>
        <w:t>出版社：北京：北京邮电大学出版社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信号与线性系统解题指导 评论地址：https://www.jiaokey.com/book/detail/11570640.html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