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中国当代杰出的建筑师  建筑教育家杨廷宝</w:t>
      </w:r>
    </w:p>
    <w:p>
      <w:r>
        <w:rPr>
          <w:rFonts w:ascii="宋体" w:hAnsi="宋体" w:eastAsia="宋体"/>
          <w:sz w:val="24"/>
        </w:rPr>
        <w:t>刘怡，黎志涛著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中国当代杰出的建筑师  建筑教育家杨廷宝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刘怡，黎志涛著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本书出售、求购地址：https://www.jiaokey.com/book/detail/11570637.html</w:t>
      </w:r>
    </w:p>
    <w:p>
      <w:r>
        <w:t>更多相关图书推荐：https://www.jiaokey.com</w:t>
      </w:r>
    </w:p>
    <w:p>
      <w:r>
        <w:t>刘怡，黎志涛著 其他作品：https://www.jiaokey.com/tag/刘怡，黎志涛著.html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关键词搜索：https://www.jiaokey.com/tag/中国当代杰出的建筑师  建筑教育家杨廷宝.html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