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书名：现代主义建筑20讲  插图珍藏本</w:t>
      </w:r>
    </w:p>
    <w:p>
      <w:r>
        <w:t>作者：吴焕加，刘先觉等著</w:t>
      </w:r>
    </w:p>
    <w:p>
      <w:r>
        <w:t>出版社：上海：上海社会科学院出版社</w:t>
      </w:r>
    </w:p>
    <w:p>
      <w:r>
        <w:t>出版日期：2006.03</w:t>
      </w:r>
    </w:p>
    <w:p>
      <w:r>
        <w:t>总页数：295</w:t>
      </w:r>
    </w:p>
    <w:p>
      <w:r>
        <w:t>更多请访问教客网: www.jiaokey.com</w:t>
      </w:r>
    </w:p>
    <w:p>
      <w:r>
        <w:t>现代主义建筑20讲  插图珍藏本 评论地址：https://www.jiaokey.com/book/detail/11570606.html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