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2007考研政治早知道核心知识精粹及典型真题  第2版</w:t>
      </w:r>
    </w:p>
    <w:p>
      <w:r>
        <w:rPr>
          <w:rFonts w:ascii="宋体" w:hAnsi="宋体" w:eastAsia="宋体"/>
          <w:sz w:val="24"/>
        </w:rPr>
        <w:t>李海洋，齐鹏飞主编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2007考研政治早知道核心知识精粹及典型真题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李海洋，齐鹏飞主编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本书出售、求购地址：https://www.jiaokey.com/book/detail/11570602.html</w:t>
      </w:r>
    </w:p>
    <w:p>
      <w:r>
        <w:t>更多相关图书推荐：https://www.jiaokey.com</w:t>
      </w:r>
    </w:p>
    <w:p>
      <w:r>
        <w:t>李海洋，齐鹏飞主编 其他作品：https://www.jiaokey.com/tag/李海洋，齐鹏飞主编.html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关键词搜索：https://www.jiaokey.com/tag/2007考研政治早知道核心知识精粹及典型真题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