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IT成本和收益的有效测量与管理  第2版</w:t>
      </w:r>
    </w:p>
    <w:p>
      <w:r>
        <w:rPr>
          <w:rFonts w:ascii="宋体" w:hAnsi="宋体" w:eastAsia="宋体"/>
          <w:sz w:val="24"/>
        </w:rPr>
        <w:t>（英）丹·雷米意（Dan Remenyi）等著；燕清联合译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IT成本和收益的有效测量与管理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（英）丹·雷米意（Dan Remenyi）等著；燕清联合译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本书出售、求购地址：https://www.jiaokey.com/book/detail/11570583.html</w:t>
      </w:r>
    </w:p>
    <w:p>
      <w:r>
        <w:t>更多相关图书推荐：https://www.jiaokey.com</w:t>
      </w:r>
    </w:p>
    <w:p>
      <w:r>
        <w:t>（英）丹·雷米意（Dan Remenyi）等著；燕清联合译 其他作品：https://www.jiaokey.com/tag/（英）丹·雷米意（Dan Remenyi）等著；燕清联合译.html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关键词搜索：https://www.jiaokey.com/tag/IT成本和收益的有效测量与管理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