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中国名校优秀硕士论文丛书  文学专业  北京师范大学卷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中国名校优秀硕士论文丛书  文学专业  北京师范大学卷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本书出售、求购地址：https://www.jiaokey.com/book/detail/11570513.html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关键词搜索：https://www.jiaokey.com/tag/中国名校优秀硕士论文丛书  文学专业  北京师范大学卷.html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