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中子物理学：原理、方法与应用  下  第2版</w:t>
      </w:r>
    </w:p>
    <w:p>
      <w:r>
        <w:rPr>
          <w:rFonts w:ascii="宋体" w:hAnsi="宋体" w:eastAsia="宋体"/>
          <w:sz w:val="24"/>
        </w:rPr>
        <w:t>丁大钊，叶春堂，赵志祥等编著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中子物理学：原理、方法与应用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丁大钊，叶春堂，赵志祥等编著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本书出售、求购地址：https://www.jiaokey.com/book/detail/11570485.html</w:t>
      </w:r>
    </w:p>
    <w:p>
      <w:r>
        <w:t>更多相关图书推荐：https://www.jiaokey.com</w:t>
      </w:r>
    </w:p>
    <w:p>
      <w:r>
        <w:t>丁大钊，叶春堂，赵志祥等编著 其他作品：https://www.jiaokey.com/tag/丁大钊，叶春堂，赵志祥等编著.html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关键词搜索：https://www.jiaokey.com/tag/中子物理学：原理、方法与应用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