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创造生命奇迹  超越危机逆境的10项科学途径</w:t>
      </w:r>
    </w:p>
    <w:p>
      <w:r>
        <w:rPr>
          <w:rFonts w:ascii="宋体" w:hAnsi="宋体" w:eastAsia="宋体"/>
          <w:sz w:val="24"/>
        </w:rPr>
        <w:t>Paul Pearsall，Ph.D（保罗·皮尔索）著；萧德兰译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创造生命奇迹  超越危机逆境的10项科学途径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Pearsall，Ph.D（保罗·皮尔索）著；萧德兰译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本书出售、求购地址：https://www.jiaokey.com/book/detail/11570447.html</w:t>
      </w:r>
    </w:p>
    <w:p>
      <w:r>
        <w:t>更多相关图书推荐：https://www.jiaokey.com</w:t>
      </w:r>
    </w:p>
    <w:p>
      <w:r>
        <w:t>Paul Pearsall，Ph.D（保罗·皮尔索）著；萧德兰译 其他作品：https://www.jiaokey.com/tag/Paul Pearsall，Ph.D（保罗·皮尔索）著；萧德兰译.html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关键词搜索：https://www.jiaokey.com/tag/创造生命奇迹  超越危机逆境的10项科学途径.html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