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六大观念  真、善、美：我们据以作判断的观念  自由、平等、正义：我们据以行动的观念</w:t>
      </w:r>
    </w:p>
    <w:p>
      <w:r>
        <w:rPr>
          <w:rFonts w:ascii="宋体" w:hAnsi="宋体" w:eastAsia="宋体"/>
          <w:sz w:val="24"/>
        </w:rPr>
        <w:t>Mortimer J.Adler著；蔡坤鸿译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六大观念  真、善、美：我们据以作判断的观念  自由、平等、正义：我们据以行动的观念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Mortimer J.Adler著；蔡坤鸿译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本书出售、求购地址：https://www.jiaokey.com/book/detail/11570424.html</w:t>
      </w:r>
    </w:p>
    <w:p>
      <w:r>
        <w:t>更多相关图书推荐：https://www.jiaokey.com</w:t>
      </w:r>
    </w:p>
    <w:p>
      <w:r>
        <w:t>Mortimer J.Adler著；蔡坤鸿译 其他作品：https://www.jiaokey.com/tag/Mortimer J.Adler著；蔡坤鸿译.html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关键词搜索：https://www.jiaokey.com/tag/六大观念  真、善、美：我们据以作判断的观念  自由、平等、正义：我们据以行动的观念.html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