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书名：中国龙文化景观</w:t>
      </w:r>
    </w:p>
    <w:p>
      <w:r>
        <w:t>作者：潘一焕等编著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中国龙文化景观 评论地址：https://www.jiaokey.com/book/detail/11570399.html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