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书名：佛道人生  经典的佛教故事  精辟的人生哲理</w:t>
      </w:r>
    </w:p>
    <w:p>
      <w:r>
        <w:t>作者：肖惠心编著</w:t>
      </w:r>
    </w:p>
    <w:p>
      <w:r>
        <w:t>出版社：北京：中国民航出版社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佛道人生  经典的佛教故事  精辟的人生哲理 评论地址：https://www.jiaokey.com/book/detail/11570393.html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