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书名：要做就做到最好  卓越员工最高工作行动准则</w:t>
      </w:r>
    </w:p>
    <w:p>
      <w:r>
        <w:t>作者：麦田著</w:t>
      </w:r>
    </w:p>
    <w:p>
      <w:r>
        <w:t>出版社：北京：中国工人出版社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要做就做到最好  卓越员工最高工作行动准则 评论地址：https://www.jiaokey.com/book/detail/11570392.html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