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智慧改写人生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智慧改写人生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本书出售、求购地址：https://www.jiaokey.com/book/detail/11570385.html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关键词搜索：https://www.jiaokey.com/tag/智慧改写人生.html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