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书名：生存红宝书  年轻人必须牢记的人生9站99+1个忠告</w:t>
      </w:r>
    </w:p>
    <w:p>
      <w:r>
        <w:t>作者:（美）艾米尔·贝科特著；廖小微编译</w:t>
      </w:r>
    </w:p>
    <w:p>
      <w:r>
        <w:t>出版社:北京：中国人口出版社</w:t>
      </w:r>
    </w:p>
    <w:p>
      <w:r>
        <w:t>出版日期：2005.01</w:t>
      </w:r>
    </w:p>
    <w:p>
      <w:r>
        <w:t>总页数：250</w:t>
      </w:r>
    </w:p>
    <w:p>
      <w:r>
        <w:t>更多请访问教客网:www.jiaokey.com</w:t>
      </w:r>
    </w:p>
    <w:p>
      <w:r>
        <w:t>生存红宝书  年轻人必须牢记的人生9站99+1个忠告评论地址：https://www.jiaokey.com/book/detail/11570379.html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