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书名：捷径  带上地图开始人生旅程</w:t>
      </w:r>
    </w:p>
    <w:p>
      <w:r>
        <w:t>作者：谢心华著</w:t>
      </w:r>
    </w:p>
    <w:p>
      <w:r>
        <w:t>出版社：北京：金城出版社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捷径  带上地图开始人生旅程 评论地址：https://www.jiaokey.com/book/detail/11570365.html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