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书名：传统价值：鲲化鹏飞</w:t>
      </w:r>
    </w:p>
    <w:p>
      <w:r>
        <w:t>作者：萧萐父，吴根友主编</w:t>
      </w:r>
    </w:p>
    <w:p>
      <w:r>
        <w:t>出版社：武汉:武汉出版社,2001.09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传统价值：鲲化鹏飞 评论地址：https://www.jiaokey.com/book/detail/11570325.html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