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书名：麦肯锡遍效执行力</w:t>
      </w:r>
    </w:p>
    <w:p>
      <w:r>
        <w:t>作者：（美）罗宾林著；李旭编译</w:t>
      </w:r>
    </w:p>
    <w:p>
      <w:r>
        <w:t>出版社：北京:群言出版社,2004.06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麦肯锡遍效执行力 评论地址：https://www.jiaokey.com/book/detail/11570320.html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