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经营你的一生</w:t>
      </w:r>
    </w:p>
    <w:p>
      <w:r>
        <w:rPr>
          <w:rFonts w:ascii="宋体" w:hAnsi="宋体" w:eastAsia="宋体"/>
          <w:sz w:val="24"/>
        </w:rPr>
        <w:t>（美）拿破仑·希尔（Napleon Hill）著；李伟译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（美）拿破仑·希尔（Napleon Hill）著；李伟译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本书出售、求购地址：https://www.jiaokey.com/book/detail/11570309.html</w:t>
      </w:r>
    </w:p>
    <w:p>
      <w:r>
        <w:t>更多相关图书推荐：https://www.jiaokey.com</w:t>
      </w:r>
    </w:p>
    <w:p>
      <w:r>
        <w:t>（美）拿破仑·希尔（Napleon Hill）著；李伟译 其他作品：https://www.jiaokey.com/tag/（美）拿破仑·希尔（Napleon Hill）著；李伟译.html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关键词搜索：https://www.jiaokey.com/tag/经营你的一生.html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