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做人的四大关键  人情·人缘·人品·人脉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做人的四大关键  人情·人缘·人品·人脉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本书出售、求购地址：https://www.jiaokey.com/book/detail/11570307.html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关键词搜索：https://www.jiaokey.com/tag/做人的四大关键  人情·人缘·人品·人脉.html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