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书名：做人的哲学  认知你的优点</w:t>
      </w:r>
    </w:p>
    <w:p>
      <w:r>
        <w:t>作者：红日著</w:t>
      </w:r>
    </w:p>
    <w:p>
      <w:r>
        <w:t>出版社：北京：团结出版社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做人的哲学  认知你的优点 评论地址：https://www.jiaokey.com/book/detail/11570299.html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