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书名：修身书  古圣先贤修身处世宝典</w:t>
      </w:r>
    </w:p>
    <w:p>
      <w:r>
        <w:t>作者：（战国）吕不韦等著</w:t>
      </w:r>
    </w:p>
    <w:p>
      <w:r>
        <w:t>出版社：长春：吉林人民出版社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修身书  古圣先贤修身处世宝典 评论地址：https://www.jiaokey.com/book/detail/11570295.html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